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F5C6" w14:textId="77777777" w:rsidR="00AF40D4" w:rsidRDefault="00000000">
      <w:pPr>
        <w:jc w:val="center"/>
      </w:pPr>
      <w:r>
        <w:rPr>
          <w:b/>
          <w:color w:val="1F4E79"/>
          <w:sz w:val="24"/>
        </w:rPr>
        <w:t>AYDINLIK MAKİNE SANAYİ TİC. VE PAZ. LTD. ŞTİ.</w:t>
      </w:r>
    </w:p>
    <w:p w14:paraId="56E078AE" w14:textId="77777777" w:rsidR="00AF40D4" w:rsidRDefault="00000000">
      <w:pPr>
        <w:jc w:val="center"/>
      </w:pPr>
      <w:r>
        <w:rPr>
          <w:b/>
          <w:color w:val="1F4E79"/>
          <w:sz w:val="36"/>
        </w:rPr>
        <w:t>KVKK İlgili Kişi Başvuru Formu</w:t>
      </w:r>
    </w:p>
    <w:p w14:paraId="39E30B1B" w14:textId="77777777" w:rsidR="00AF40D4" w:rsidRDefault="00AF40D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AF40D4" w14:paraId="1044ACDE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562DDF67" w14:textId="77777777" w:rsidR="00AF40D4" w:rsidRDefault="00000000">
            <w:r>
              <w:rPr>
                <w:b/>
                <w:color w:val="1F4E79"/>
                <w:sz w:val="18"/>
              </w:rPr>
              <w:t>Veri Sorumlusu</w:t>
            </w:r>
          </w:p>
        </w:tc>
        <w:tc>
          <w:tcPr>
            <w:tcW w:w="6236" w:type="dxa"/>
          </w:tcPr>
          <w:p w14:paraId="38E04F08" w14:textId="77777777" w:rsidR="00AF40D4" w:rsidRDefault="00000000">
            <w:r>
              <w:rPr>
                <w:sz w:val="18"/>
              </w:rPr>
              <w:t>AYDINLIK MAKİNE SANAYİ TİC. VE PAZ. LTD. ŞTİ.</w:t>
            </w:r>
          </w:p>
        </w:tc>
      </w:tr>
      <w:tr w:rsidR="00AF40D4" w14:paraId="1CA03F3C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35A874A6" w14:textId="77777777" w:rsidR="00AF40D4" w:rsidRDefault="00000000">
            <w:r>
              <w:rPr>
                <w:b/>
                <w:color w:val="1F4E79"/>
                <w:sz w:val="18"/>
              </w:rPr>
              <w:t>Adres</w:t>
            </w:r>
          </w:p>
        </w:tc>
        <w:tc>
          <w:tcPr>
            <w:tcW w:w="6236" w:type="dxa"/>
          </w:tcPr>
          <w:p w14:paraId="1A8FE065" w14:textId="77777777" w:rsidR="00AF40D4" w:rsidRDefault="00000000">
            <w:r>
              <w:rPr>
                <w:sz w:val="18"/>
              </w:rPr>
              <w:t>Büyük Dikili Turhan Cemal Beriker Bulvarı 748/2 Seyhan / ADANA / TURKEY</w:t>
            </w:r>
          </w:p>
        </w:tc>
      </w:tr>
      <w:tr w:rsidR="00AF40D4" w14:paraId="4822CAF9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4AA6B1A5" w14:textId="77777777" w:rsidR="00AF40D4" w:rsidRDefault="00000000">
            <w:r>
              <w:rPr>
                <w:b/>
                <w:color w:val="1F4E79"/>
                <w:sz w:val="18"/>
              </w:rPr>
              <w:t>Telefon</w:t>
            </w:r>
          </w:p>
        </w:tc>
        <w:tc>
          <w:tcPr>
            <w:tcW w:w="6236" w:type="dxa"/>
          </w:tcPr>
          <w:p w14:paraId="77F9E067" w14:textId="77777777" w:rsidR="00AF40D4" w:rsidRDefault="00000000">
            <w:r>
              <w:rPr>
                <w:sz w:val="18"/>
              </w:rPr>
              <w:t>+90 322 441 11 07</w:t>
            </w:r>
          </w:p>
        </w:tc>
      </w:tr>
      <w:tr w:rsidR="00AF40D4" w14:paraId="26E77F07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79D1A086" w14:textId="77777777" w:rsidR="00AF40D4" w:rsidRDefault="00000000">
            <w:r>
              <w:rPr>
                <w:b/>
                <w:color w:val="1F4E79"/>
                <w:sz w:val="18"/>
              </w:rPr>
              <w:t>Faks</w:t>
            </w:r>
          </w:p>
        </w:tc>
        <w:tc>
          <w:tcPr>
            <w:tcW w:w="6236" w:type="dxa"/>
          </w:tcPr>
          <w:p w14:paraId="7A082E5C" w14:textId="77777777" w:rsidR="00AF40D4" w:rsidRDefault="00000000">
            <w:r>
              <w:rPr>
                <w:sz w:val="18"/>
              </w:rPr>
              <w:t>+90 322 441 11 97</w:t>
            </w:r>
          </w:p>
        </w:tc>
      </w:tr>
      <w:tr w:rsidR="00AF40D4" w14:paraId="792BA1FE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1A00EFE9" w14:textId="77777777" w:rsidR="00AF40D4" w:rsidRDefault="00000000">
            <w:r>
              <w:rPr>
                <w:b/>
                <w:color w:val="1F4E79"/>
                <w:sz w:val="18"/>
              </w:rPr>
              <w:t>E-posta</w:t>
            </w:r>
          </w:p>
        </w:tc>
        <w:tc>
          <w:tcPr>
            <w:tcW w:w="6236" w:type="dxa"/>
          </w:tcPr>
          <w:p w14:paraId="3100723F" w14:textId="77777777" w:rsidR="00AF40D4" w:rsidRDefault="00000000">
            <w:r>
              <w:rPr>
                <w:sz w:val="18"/>
              </w:rPr>
              <w:t>info@aydinlikmakine.com</w:t>
            </w:r>
          </w:p>
        </w:tc>
      </w:tr>
      <w:tr w:rsidR="00AF40D4" w14:paraId="4E00C08A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19F27594" w14:textId="77777777" w:rsidR="00AF40D4" w:rsidRDefault="00000000">
            <w:r>
              <w:rPr>
                <w:b/>
                <w:color w:val="1F4E79"/>
                <w:sz w:val="18"/>
              </w:rPr>
              <w:t>Vergi Dairesi / Vergi No</w:t>
            </w:r>
          </w:p>
        </w:tc>
        <w:tc>
          <w:tcPr>
            <w:tcW w:w="6236" w:type="dxa"/>
          </w:tcPr>
          <w:p w14:paraId="05955C40" w14:textId="77777777" w:rsidR="00AF40D4" w:rsidRDefault="00000000">
            <w:r>
              <w:rPr>
                <w:sz w:val="18"/>
              </w:rPr>
              <w:t>Seyhan V.D. / 116 040 59 36</w:t>
            </w:r>
          </w:p>
        </w:tc>
      </w:tr>
    </w:tbl>
    <w:p w14:paraId="0DE75E4E" w14:textId="77777777" w:rsidR="00AF40D4" w:rsidRDefault="00AF40D4"/>
    <w:p w14:paraId="00198698" w14:textId="77777777" w:rsidR="00AF40D4" w:rsidRDefault="00000000">
      <w:pPr>
        <w:spacing w:after="120" w:line="259" w:lineRule="auto"/>
      </w:pPr>
      <w:r>
        <w:t>Bu form, kişisel verileri işlenen ilgili kişilerin KVKK kapsamındaki haklarına ilişkin başvurularını şirketimize iletebilmesi amacıyla hazırlanmıştır. Başvuruların sağlıklı değerlendirilebilmesi için aşağıdaki bilgilerin eksiksiz doldurulması rica olunur.</w:t>
      </w:r>
    </w:p>
    <w:p w14:paraId="6E4D27CB" w14:textId="77777777" w:rsidR="00AF40D4" w:rsidRDefault="00000000">
      <w:pPr>
        <w:pStyle w:val="Balk1"/>
      </w:pPr>
      <w:r>
        <w:t>1. Başvuru Sahibinin Bilgileri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AF40D4" w14:paraId="02AD3CDA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20FC87E4" w14:textId="77777777" w:rsidR="00AF40D4" w:rsidRDefault="00000000">
            <w:r>
              <w:rPr>
                <w:b/>
                <w:color w:val="1F4E79"/>
                <w:sz w:val="18"/>
              </w:rPr>
              <w:t>Ad Soyad</w:t>
            </w:r>
          </w:p>
        </w:tc>
        <w:tc>
          <w:tcPr>
            <w:tcW w:w="4986" w:type="dxa"/>
            <w:vAlign w:val="center"/>
          </w:tcPr>
          <w:p w14:paraId="12F601BC" w14:textId="77777777" w:rsidR="00AF40D4" w:rsidRDefault="00AF40D4"/>
        </w:tc>
      </w:tr>
      <w:tr w:rsidR="00AF40D4" w14:paraId="1D8882AD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4B042979" w14:textId="77777777" w:rsidR="00AF40D4" w:rsidRDefault="00000000">
            <w:r>
              <w:rPr>
                <w:b/>
                <w:color w:val="1F4E79"/>
                <w:sz w:val="18"/>
              </w:rPr>
              <w:t>T.C. Kimlik No / Pasaport No</w:t>
            </w:r>
          </w:p>
        </w:tc>
        <w:tc>
          <w:tcPr>
            <w:tcW w:w="4986" w:type="dxa"/>
            <w:vAlign w:val="center"/>
          </w:tcPr>
          <w:p w14:paraId="79B7DC39" w14:textId="77777777" w:rsidR="00AF40D4" w:rsidRDefault="00AF40D4"/>
        </w:tc>
      </w:tr>
      <w:tr w:rsidR="00AF40D4" w14:paraId="7A95C5FB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1909E604" w14:textId="77777777" w:rsidR="00AF40D4" w:rsidRDefault="00000000">
            <w:r>
              <w:rPr>
                <w:b/>
                <w:color w:val="1F4E79"/>
                <w:sz w:val="18"/>
              </w:rPr>
              <w:t>Telefon</w:t>
            </w:r>
          </w:p>
        </w:tc>
        <w:tc>
          <w:tcPr>
            <w:tcW w:w="4986" w:type="dxa"/>
            <w:vAlign w:val="center"/>
          </w:tcPr>
          <w:p w14:paraId="2BC9DFA7" w14:textId="77777777" w:rsidR="00AF40D4" w:rsidRDefault="00AF40D4"/>
        </w:tc>
      </w:tr>
      <w:tr w:rsidR="00AF40D4" w14:paraId="5D8ACD3F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5ED936DA" w14:textId="77777777" w:rsidR="00AF40D4" w:rsidRDefault="00000000">
            <w:r>
              <w:rPr>
                <w:b/>
                <w:color w:val="1F4E79"/>
                <w:sz w:val="18"/>
              </w:rPr>
              <w:t>E-posta</w:t>
            </w:r>
          </w:p>
        </w:tc>
        <w:tc>
          <w:tcPr>
            <w:tcW w:w="4986" w:type="dxa"/>
            <w:vAlign w:val="center"/>
          </w:tcPr>
          <w:p w14:paraId="4E1A2F06" w14:textId="77777777" w:rsidR="00AF40D4" w:rsidRDefault="00AF40D4"/>
        </w:tc>
      </w:tr>
      <w:tr w:rsidR="00AF40D4" w14:paraId="49EA2316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30F0E273" w14:textId="77777777" w:rsidR="00AF40D4" w:rsidRDefault="00000000">
            <w:r>
              <w:rPr>
                <w:b/>
                <w:color w:val="1F4E79"/>
                <w:sz w:val="18"/>
              </w:rPr>
              <w:t>Adres</w:t>
            </w:r>
          </w:p>
        </w:tc>
        <w:tc>
          <w:tcPr>
            <w:tcW w:w="4986" w:type="dxa"/>
            <w:vAlign w:val="center"/>
          </w:tcPr>
          <w:p w14:paraId="242C1338" w14:textId="77777777" w:rsidR="00AF40D4" w:rsidRDefault="00AF40D4"/>
        </w:tc>
      </w:tr>
      <w:tr w:rsidR="00AF40D4" w14:paraId="3230E7D8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3650D15E" w14:textId="77777777" w:rsidR="00AF40D4" w:rsidRDefault="00000000">
            <w:r>
              <w:rPr>
                <w:b/>
                <w:color w:val="1F4E79"/>
                <w:sz w:val="18"/>
              </w:rPr>
              <w:t>Şirketimizle İlişkiniz</w:t>
            </w:r>
          </w:p>
        </w:tc>
        <w:tc>
          <w:tcPr>
            <w:tcW w:w="4986" w:type="dxa"/>
            <w:vAlign w:val="center"/>
          </w:tcPr>
          <w:p w14:paraId="557CDCD6" w14:textId="77777777" w:rsidR="00AF40D4" w:rsidRDefault="00000000">
            <w:r>
              <w:rPr>
                <w:sz w:val="18"/>
              </w:rPr>
              <w:t>☐ Müşteri   ☐ Potansiyel müşteri   ☐ Tedarikçi   ☐ İş ortağı   ☐ Çalışan adayı   ☐ Web sitesi ziyaretçisi   ☐ Diğer: ...............</w:t>
            </w:r>
          </w:p>
        </w:tc>
      </w:tr>
    </w:tbl>
    <w:p w14:paraId="193B04BD" w14:textId="77777777" w:rsidR="00AF40D4" w:rsidRDefault="00AF40D4"/>
    <w:p w14:paraId="08319424" w14:textId="77777777" w:rsidR="00AF40D4" w:rsidRDefault="00000000">
      <w:pPr>
        <w:pStyle w:val="Balk1"/>
      </w:pPr>
      <w:r>
        <w:t>2. Talep Konusu</w:t>
      </w:r>
    </w:p>
    <w:p w14:paraId="710CD582" w14:textId="77777777" w:rsidR="00AF40D4" w:rsidRDefault="00000000">
      <w:pPr>
        <w:spacing w:after="120" w:line="259" w:lineRule="auto"/>
      </w:pPr>
      <w:r>
        <w:t>☐ Kişisel verilerimin işlenip işlenmediğini öğrenmek istiyorum.</w:t>
      </w:r>
    </w:p>
    <w:p w14:paraId="1467D16B" w14:textId="77777777" w:rsidR="00AF40D4" w:rsidRDefault="00000000">
      <w:pPr>
        <w:spacing w:after="120" w:line="259" w:lineRule="auto"/>
      </w:pPr>
      <w:r>
        <w:t>☐ Kişisel verilerim işlenmişse buna ilişkin bilgi talep ediyorum.</w:t>
      </w:r>
    </w:p>
    <w:p w14:paraId="6DD9ACA4" w14:textId="77777777" w:rsidR="00AF40D4" w:rsidRDefault="00000000">
      <w:pPr>
        <w:spacing w:after="120" w:line="259" w:lineRule="auto"/>
      </w:pPr>
      <w:r>
        <w:t>☐ Kişisel verilerimin işlenme amacını öğrenmek istiyorum.</w:t>
      </w:r>
    </w:p>
    <w:p w14:paraId="52C10750" w14:textId="77777777" w:rsidR="00AF40D4" w:rsidRDefault="00000000">
      <w:pPr>
        <w:spacing w:after="120" w:line="259" w:lineRule="auto"/>
      </w:pPr>
      <w:r>
        <w:t>☐ Kişisel verilerimin aktarıldığı üçüncü kişileri öğrenmek istiyorum.</w:t>
      </w:r>
    </w:p>
    <w:p w14:paraId="52426C17" w14:textId="77777777" w:rsidR="00AF40D4" w:rsidRDefault="00000000">
      <w:pPr>
        <w:spacing w:after="120" w:line="259" w:lineRule="auto"/>
      </w:pPr>
      <w:r>
        <w:t>☐ Eksik veya yanlış işlenen kişisel verilerimin düzeltilmesini istiyorum.</w:t>
      </w:r>
    </w:p>
    <w:p w14:paraId="59399B00" w14:textId="77777777" w:rsidR="00AF40D4" w:rsidRDefault="00000000">
      <w:pPr>
        <w:spacing w:after="120" w:line="259" w:lineRule="auto"/>
      </w:pPr>
      <w:r>
        <w:t>☐ Kişisel verilerimin silinmesini veya yok edilmesini istiyorum.</w:t>
      </w:r>
    </w:p>
    <w:p w14:paraId="11FC3761" w14:textId="77777777" w:rsidR="00AF40D4" w:rsidRDefault="00000000">
      <w:pPr>
        <w:spacing w:after="120" w:line="259" w:lineRule="auto"/>
      </w:pPr>
      <w:r>
        <w:t>☐ Düzeltme, silme veya yok etme işleminin aktarılan üçüncü kişilere bildirilmesini istiyorum.</w:t>
      </w:r>
    </w:p>
    <w:p w14:paraId="13E538B1" w14:textId="77777777" w:rsidR="00AF40D4" w:rsidRDefault="00000000">
      <w:pPr>
        <w:spacing w:after="120" w:line="259" w:lineRule="auto"/>
      </w:pPr>
      <w:r>
        <w:t>☐ Otomatik sistemler aracılığıyla aleyhime çıkan sonuca itiraz ediyorum.</w:t>
      </w:r>
    </w:p>
    <w:p w14:paraId="5BBC9778" w14:textId="77777777" w:rsidR="00AF40D4" w:rsidRDefault="00000000">
      <w:pPr>
        <w:spacing w:after="120" w:line="259" w:lineRule="auto"/>
      </w:pPr>
      <w:r>
        <w:t>☐ Kanuna aykırı veri işleme nedeniyle zararımın giderilmesini talep ediyorum.</w:t>
      </w:r>
    </w:p>
    <w:p w14:paraId="6D0BC722" w14:textId="77777777" w:rsidR="00AF40D4" w:rsidRDefault="00000000">
      <w:pPr>
        <w:spacing w:after="120" w:line="259" w:lineRule="auto"/>
      </w:pPr>
      <w:r>
        <w:t>☐ Diğer: ........................................................................................................</w:t>
      </w:r>
    </w:p>
    <w:p w14:paraId="77E35CCF" w14:textId="77777777" w:rsidR="00AF40D4" w:rsidRDefault="00000000">
      <w:pPr>
        <w:pStyle w:val="Balk1"/>
      </w:pPr>
      <w:r>
        <w:t>3. Açıklamalarınız</w:t>
      </w:r>
    </w:p>
    <w:p w14:paraId="686C5BF8" w14:textId="77777777" w:rsidR="00AF40D4" w:rsidRDefault="00000000">
      <w:pPr>
        <w:spacing w:after="120" w:line="259" w:lineRule="auto"/>
      </w:pPr>
      <w:r>
        <w:t>........................................................................................................................................................</w:t>
      </w:r>
    </w:p>
    <w:p w14:paraId="20113327" w14:textId="77777777" w:rsidR="00AF40D4" w:rsidRDefault="00000000">
      <w:pPr>
        <w:spacing w:after="120" w:line="259" w:lineRule="auto"/>
      </w:pPr>
      <w:r>
        <w:lastRenderedPageBreak/>
        <w:t>........................................................................................................................................................</w:t>
      </w:r>
    </w:p>
    <w:p w14:paraId="4EE434E3" w14:textId="77777777" w:rsidR="00AF40D4" w:rsidRDefault="00000000">
      <w:pPr>
        <w:spacing w:after="120" w:line="259" w:lineRule="auto"/>
      </w:pPr>
      <w:r>
        <w:t>........................................................................................................................................................</w:t>
      </w:r>
    </w:p>
    <w:p w14:paraId="23CDBA83" w14:textId="77777777" w:rsidR="00AF40D4" w:rsidRDefault="00000000">
      <w:pPr>
        <w:spacing w:after="120" w:line="259" w:lineRule="auto"/>
      </w:pPr>
      <w:r>
        <w:t>........................................................................................................................................................</w:t>
      </w:r>
    </w:p>
    <w:p w14:paraId="26790976" w14:textId="77777777" w:rsidR="00AF40D4" w:rsidRDefault="00000000">
      <w:pPr>
        <w:spacing w:after="120" w:line="259" w:lineRule="auto"/>
      </w:pPr>
      <w:r>
        <w:t>........................................................................................................................................................</w:t>
      </w:r>
    </w:p>
    <w:p w14:paraId="0C6CAD7E" w14:textId="77777777" w:rsidR="00AF40D4" w:rsidRDefault="00000000">
      <w:pPr>
        <w:pStyle w:val="Balk1"/>
      </w:pPr>
      <w:r>
        <w:t>4. Yanıtın Tarafınıza İletilmesini İstediğiniz Yöntem</w:t>
      </w:r>
    </w:p>
    <w:p w14:paraId="40486209" w14:textId="77777777" w:rsidR="00AF40D4" w:rsidRDefault="00000000">
      <w:pPr>
        <w:spacing w:after="120" w:line="259" w:lineRule="auto"/>
      </w:pPr>
      <w:r>
        <w:t>☐ E-posta     ☐ Posta     ☐ Elden teslim</w:t>
      </w:r>
    </w:p>
    <w:p w14:paraId="33E5D401" w14:textId="77777777" w:rsidR="00AF40D4" w:rsidRDefault="00000000">
      <w:pPr>
        <w:pStyle w:val="Balk1"/>
      </w:pPr>
      <w:r>
        <w:t>5. Beyan ve İmza</w:t>
      </w:r>
    </w:p>
    <w:p w14:paraId="1302F0F3" w14:textId="77777777" w:rsidR="00AF40D4" w:rsidRDefault="00000000">
      <w:pPr>
        <w:spacing w:after="120" w:line="259" w:lineRule="auto"/>
      </w:pPr>
      <w:r>
        <w:t>İşbu başvuru formunda tarafımca sunulan bilgilerin doğru ve güncel olduğunu, başvurumun değerlendirilmesi amacıyla şirketiniz tarafından kimlik doğrulama yapılabileceğini kabul ederim.</w:t>
      </w:r>
    </w:p>
    <w:p w14:paraId="72E251CC" w14:textId="77777777" w:rsidR="00AF40D4" w:rsidRDefault="00000000">
      <w:pPr>
        <w:pStyle w:val="Balk1"/>
      </w:pPr>
      <w:r>
        <w:t>6. İmza Alanı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AF40D4" w14:paraId="35837365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6F68EFCD" w14:textId="77777777" w:rsidR="00AF40D4" w:rsidRDefault="00000000">
            <w:r>
              <w:rPr>
                <w:b/>
                <w:color w:val="1F4E79"/>
                <w:sz w:val="18"/>
              </w:rPr>
              <w:t>Tarih</w:t>
            </w:r>
          </w:p>
        </w:tc>
        <w:tc>
          <w:tcPr>
            <w:tcW w:w="4986" w:type="dxa"/>
            <w:vAlign w:val="center"/>
          </w:tcPr>
          <w:p w14:paraId="27C46C82" w14:textId="77777777" w:rsidR="00AF40D4" w:rsidRDefault="00AF40D4"/>
        </w:tc>
      </w:tr>
      <w:tr w:rsidR="00AF40D4" w14:paraId="6E0B48A2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0EEEBE10" w14:textId="77777777" w:rsidR="00AF40D4" w:rsidRDefault="00000000">
            <w:r>
              <w:rPr>
                <w:b/>
                <w:color w:val="1F4E79"/>
                <w:sz w:val="18"/>
              </w:rPr>
              <w:t>Ad Soyad</w:t>
            </w:r>
          </w:p>
        </w:tc>
        <w:tc>
          <w:tcPr>
            <w:tcW w:w="4986" w:type="dxa"/>
            <w:vAlign w:val="center"/>
          </w:tcPr>
          <w:p w14:paraId="77FE3384" w14:textId="77777777" w:rsidR="00AF40D4" w:rsidRDefault="00AF40D4"/>
        </w:tc>
      </w:tr>
      <w:tr w:rsidR="00AF40D4" w14:paraId="5148A59C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41EE6E74" w14:textId="77777777" w:rsidR="00AF40D4" w:rsidRDefault="00000000">
            <w:r>
              <w:rPr>
                <w:b/>
                <w:color w:val="1F4E79"/>
                <w:sz w:val="18"/>
              </w:rPr>
              <w:t>İmza</w:t>
            </w:r>
          </w:p>
        </w:tc>
        <w:tc>
          <w:tcPr>
            <w:tcW w:w="4986" w:type="dxa"/>
            <w:vAlign w:val="center"/>
          </w:tcPr>
          <w:p w14:paraId="73103EDD" w14:textId="77777777" w:rsidR="00AF40D4" w:rsidRDefault="00AF40D4"/>
        </w:tc>
      </w:tr>
    </w:tbl>
    <w:p w14:paraId="6B063F4A" w14:textId="77777777" w:rsidR="00AF40D4" w:rsidRDefault="00AF40D4"/>
    <w:p w14:paraId="69B6F01E" w14:textId="77777777" w:rsidR="00AF40D4" w:rsidRDefault="00000000">
      <w:pPr>
        <w:pStyle w:val="Balk1"/>
      </w:pPr>
      <w:r>
        <w:t>7. Başvuru Kanalları</w:t>
      </w:r>
    </w:p>
    <w:p w14:paraId="2A26A104" w14:textId="77777777" w:rsidR="00AF40D4" w:rsidRDefault="00000000">
      <w:pPr>
        <w:spacing w:after="120" w:line="259" w:lineRule="auto"/>
      </w:pPr>
      <w:r>
        <w:t>Yazılı başvurularınızı Büyük Dikili Turhan Cemal Beriker Bulvarı 748/2 Seyhan / ADANA / TURKEY adresine veya info@aydinlikmakine.com e-posta adresine iletebilirsiniz. Başvurularda kimlik doğrulama için gerekli belgelerin sunulması talep edilebilir.</w:t>
      </w:r>
    </w:p>
    <w:sectPr w:rsidR="00AF40D4" w:rsidSect="00034616">
      <w:footerReference w:type="default" r:id="rId8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A30C" w14:textId="77777777" w:rsidR="00226249" w:rsidRDefault="00226249">
      <w:pPr>
        <w:spacing w:after="0" w:line="240" w:lineRule="auto"/>
      </w:pPr>
      <w:r>
        <w:separator/>
      </w:r>
    </w:p>
  </w:endnote>
  <w:endnote w:type="continuationSeparator" w:id="0">
    <w:p w14:paraId="490CD6FF" w14:textId="77777777" w:rsidR="00226249" w:rsidRDefault="0022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F432" w14:textId="2DD95763" w:rsidR="00AF40D4" w:rsidRDefault="00000000">
    <w:pPr>
      <w:pStyle w:val="AltBilgi"/>
      <w:jc w:val="center"/>
    </w:pPr>
    <w:r>
      <w:rPr>
        <w:color w:val="646464"/>
        <w:sz w:val="16"/>
      </w:rPr>
      <w:t>AYDINLIK MAKİNE SANAYİ TİC. VE PAZ. LTD. ŞTİ.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423B" w14:textId="77777777" w:rsidR="00226249" w:rsidRDefault="00226249">
      <w:pPr>
        <w:spacing w:after="0" w:line="240" w:lineRule="auto"/>
      </w:pPr>
      <w:r>
        <w:separator/>
      </w:r>
    </w:p>
  </w:footnote>
  <w:footnote w:type="continuationSeparator" w:id="0">
    <w:p w14:paraId="14F40468" w14:textId="77777777" w:rsidR="00226249" w:rsidRDefault="0022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9615658">
    <w:abstractNumId w:val="8"/>
  </w:num>
  <w:num w:numId="2" w16cid:durableId="1362628981">
    <w:abstractNumId w:val="6"/>
  </w:num>
  <w:num w:numId="3" w16cid:durableId="1623070568">
    <w:abstractNumId w:val="5"/>
  </w:num>
  <w:num w:numId="4" w16cid:durableId="2067411841">
    <w:abstractNumId w:val="4"/>
  </w:num>
  <w:num w:numId="5" w16cid:durableId="729839875">
    <w:abstractNumId w:val="7"/>
  </w:num>
  <w:num w:numId="6" w16cid:durableId="895892020">
    <w:abstractNumId w:val="3"/>
  </w:num>
  <w:num w:numId="7" w16cid:durableId="1664309475">
    <w:abstractNumId w:val="2"/>
  </w:num>
  <w:num w:numId="8" w16cid:durableId="1092895099">
    <w:abstractNumId w:val="1"/>
  </w:num>
  <w:num w:numId="9" w16cid:durableId="34629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249"/>
    <w:rsid w:val="0029639D"/>
    <w:rsid w:val="00326F90"/>
    <w:rsid w:val="004B7467"/>
    <w:rsid w:val="00A24A14"/>
    <w:rsid w:val="00AA1D8D"/>
    <w:rsid w:val="00AF40D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F01DD"/>
  <w14:defaultImageDpi w14:val="300"/>
  <w15:docId w15:val="{8B1111F6-FAF8-417B-8EF7-1A7774E4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Semih</cp:lastModifiedBy>
  <cp:revision>2</cp:revision>
  <dcterms:created xsi:type="dcterms:W3CDTF">2013-12-23T23:15:00Z</dcterms:created>
  <dcterms:modified xsi:type="dcterms:W3CDTF">2026-05-08T09:22:00Z</dcterms:modified>
  <cp:category/>
</cp:coreProperties>
</file>